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ropa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</w:tbl>
    <w:p>
      <w:pPr>
        <w:pStyle w:val="WordBankLarge"/>
      </w:pPr>
      <w:r>
        <w:t xml:space="preserve">   pantalones cortos    </w:t>
      </w:r>
      <w:r>
        <w:t xml:space="preserve">   traje    </w:t>
      </w:r>
      <w:r>
        <w:t xml:space="preserve">   traje de baño    </w:t>
      </w:r>
      <w:r>
        <w:t xml:space="preserve">   chaqueta    </w:t>
      </w:r>
      <w:r>
        <w:t xml:space="preserve">   calcetines    </w:t>
      </w:r>
      <w:r>
        <w:t xml:space="preserve">   zapatos    </w:t>
      </w:r>
      <w:r>
        <w:t xml:space="preserve">   sueter    </w:t>
      </w:r>
      <w:r>
        <w:t xml:space="preserve">   abrigo    </w:t>
      </w:r>
      <w:r>
        <w:t xml:space="preserve">   pantalon    </w:t>
      </w:r>
      <w:r>
        <w:t xml:space="preserve">   blusa    </w:t>
      </w:r>
      <w:r>
        <w:t xml:space="preserve">   vestido    </w:t>
      </w:r>
      <w:r>
        <w:t xml:space="preserve">   falda    </w:t>
      </w:r>
      <w:r>
        <w:t xml:space="preserve">   camisa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ropa</dc:title>
  <dcterms:created xsi:type="dcterms:W3CDTF">2021-10-11T10:39:23Z</dcterms:created>
  <dcterms:modified xsi:type="dcterms:W3CDTF">2021-10-11T10:39:23Z</dcterms:modified>
</cp:coreProperties>
</file>