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 capucha    </w:t>
      </w:r>
      <w:r>
        <w:t xml:space="preserve">   el cinturón    </w:t>
      </w:r>
      <w:r>
        <w:t xml:space="preserve">   el abrigo    </w:t>
      </w:r>
      <w:r>
        <w:t xml:space="preserve">   el suéter    </w:t>
      </w:r>
      <w:r>
        <w:t xml:space="preserve">   el sombrero    </w:t>
      </w:r>
      <w:r>
        <w:t xml:space="preserve">   la falda    </w:t>
      </w:r>
      <w:r>
        <w:t xml:space="preserve">   el vestido    </w:t>
      </w:r>
      <w:r>
        <w:t xml:space="preserve">   el chaleco    </w:t>
      </w:r>
      <w:r>
        <w:t xml:space="preserve">   la camiseta    </w:t>
      </w:r>
      <w:r>
        <w:t xml:space="preserve">   los calcetines    </w:t>
      </w:r>
      <w:r>
        <w:t xml:space="preserve">   el pantalón    </w:t>
      </w:r>
      <w:r>
        <w:t xml:space="preserve">   la corbata    </w:t>
      </w:r>
      <w:r>
        <w:t xml:space="preserve">   la blusa    </w:t>
      </w:r>
      <w:r>
        <w:t xml:space="preserve">   la camisa    </w:t>
      </w:r>
      <w:r>
        <w:t xml:space="preserve">   el zapato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2021-10-11T10:39:30Z</dcterms:created>
  <dcterms:modified xsi:type="dcterms:W3CDTF">2021-10-11T10:39:30Z</dcterms:modified>
</cp:coreProperties>
</file>