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Collared or button-down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2021-10-11T10:39:47Z</dcterms:created>
  <dcterms:modified xsi:type="dcterms:W3CDTF">2021-10-11T10:39:47Z</dcterms:modified>
</cp:coreProperties>
</file>