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complementos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Sudadera    </w:t>
      </w:r>
      <w:r>
        <w:t xml:space="preserve">   Jersey    </w:t>
      </w:r>
      <w:r>
        <w:t xml:space="preserve">   Pantalones    </w:t>
      </w:r>
      <w:r>
        <w:t xml:space="preserve">   Reloj    </w:t>
      </w:r>
      <w:r>
        <w:t xml:space="preserve">   Vaqueros    </w:t>
      </w:r>
      <w:r>
        <w:t xml:space="preserve">   Zapatillas de deporte    </w:t>
      </w:r>
      <w:r>
        <w:t xml:space="preserve">   Sombrero    </w:t>
      </w:r>
      <w:r>
        <w:t xml:space="preserve">   Gorra    </w:t>
      </w:r>
      <w:r>
        <w:t xml:space="preserve">   Bufanda    </w:t>
      </w:r>
      <w:r>
        <w:t xml:space="preserve">   Collar    </w:t>
      </w:r>
      <w:r>
        <w:t xml:space="preserve">   Pendientes    </w:t>
      </w:r>
      <w:r>
        <w:t xml:space="preserve">   Vestido    </w:t>
      </w:r>
      <w:r>
        <w:t xml:space="preserve">   Falda    </w:t>
      </w:r>
      <w:r>
        <w:t xml:space="preserve">   Corbata    </w:t>
      </w:r>
      <w:r>
        <w:t xml:space="preserve">   Cinturon    </w:t>
      </w:r>
      <w:r>
        <w:t xml:space="preserve">   Camiseta    </w:t>
      </w:r>
      <w:r>
        <w:t xml:space="preserve">   Camisa    </w:t>
      </w:r>
      <w:r>
        <w:t xml:space="preserve">   Blusa    </w:t>
      </w:r>
      <w:r>
        <w:t xml:space="preserve">   Chaqueta    </w:t>
      </w:r>
      <w:r>
        <w:t xml:space="preserve">   Zapatos    </w:t>
      </w:r>
      <w:r>
        <w:t xml:space="preserve">   Medias    </w:t>
      </w:r>
      <w:r>
        <w:t xml:space="preserve">   Botas    </w:t>
      </w:r>
      <w:r>
        <w:t xml:space="preserve">   Calcetines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complementos</dc:title>
  <dcterms:created xsi:type="dcterms:W3CDTF">2021-10-11T10:40:22Z</dcterms:created>
  <dcterms:modified xsi:type="dcterms:W3CDTF">2021-10-11T10:40:22Z</dcterms:modified>
</cp:coreProperties>
</file>