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 y complementos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Necklace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Shirt (casual)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Sweatshirt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Swimsuit/ bathing suit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Blazer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Jeans / pants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Briefcase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Suite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Brassiere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y complementos</dc:title>
  <dcterms:created xsi:type="dcterms:W3CDTF">2021-10-11T10:40:40Z</dcterms:created>
  <dcterms:modified xsi:type="dcterms:W3CDTF">2021-10-11T10:40:40Z</dcterms:modified>
</cp:coreProperties>
</file>