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jersey    </w:t>
      </w:r>
      <w:r>
        <w:t xml:space="preserve">   sudadera    </w:t>
      </w:r>
      <w:r>
        <w:t xml:space="preserve">   zapatos    </w:t>
      </w:r>
      <w:r>
        <w:t xml:space="preserve">   botas    </w:t>
      </w:r>
      <w:r>
        <w:t xml:space="preserve">   falda    </w:t>
      </w:r>
      <w:r>
        <w:t xml:space="preserve">   vestido    </w:t>
      </w:r>
      <w:r>
        <w:t xml:space="preserve">   camiseta    </w:t>
      </w:r>
      <w:r>
        <w:t xml:space="preserve">   camisa    </w:t>
      </w:r>
      <w:r>
        <w:t xml:space="preserve">   negro    </w:t>
      </w:r>
      <w:r>
        <w:t xml:space="preserve">   blanco    </w:t>
      </w:r>
      <w:r>
        <w:t xml:space="preserve">   morado    </w:t>
      </w:r>
      <w:r>
        <w:t xml:space="preserve">   Gris    </w:t>
      </w:r>
      <w:r>
        <w:t xml:space="preserve">   Marron    </w:t>
      </w:r>
      <w:r>
        <w:t xml:space="preserve">   Amarillo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los colores</dc:title>
  <dcterms:created xsi:type="dcterms:W3CDTF">2021-10-11T10:40:17Z</dcterms:created>
  <dcterms:modified xsi:type="dcterms:W3CDTF">2021-10-11T10:40:17Z</dcterms:modified>
</cp:coreProperties>
</file>