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púrpura    </w:t>
      </w:r>
      <w:r>
        <w:t xml:space="preserve">   azúl    </w:t>
      </w:r>
      <w:r>
        <w:t xml:space="preserve">   gris    </w:t>
      </w:r>
      <w:r>
        <w:t xml:space="preserve">   anaranjado    </w:t>
      </w:r>
      <w:r>
        <w:t xml:space="preserve">   blanco    </w:t>
      </w:r>
      <w:r>
        <w:t xml:space="preserve">   morado    </w:t>
      </w:r>
      <w:r>
        <w:t xml:space="preserve">   negro    </w:t>
      </w:r>
      <w:r>
        <w:t xml:space="preserve">   bufanda    </w:t>
      </w:r>
      <w:r>
        <w:t xml:space="preserve">   falda    </w:t>
      </w:r>
      <w:r>
        <w:t xml:space="preserve">   verde    </w:t>
      </w:r>
      <w:r>
        <w:t xml:space="preserve">   amarillo    </w:t>
      </w:r>
      <w:r>
        <w:t xml:space="preserve">   marrón    </w:t>
      </w:r>
      <w:r>
        <w:t xml:space="preserve">   rosado    </w:t>
      </w:r>
      <w:r>
        <w:t xml:space="preserve">   rojo    </w:t>
      </w:r>
      <w:r>
        <w:t xml:space="preserve">   traje de baño    </w:t>
      </w:r>
      <w:r>
        <w:t xml:space="preserve">   botas    </w:t>
      </w:r>
      <w:r>
        <w:t xml:space="preserve">   zapatos    </w:t>
      </w:r>
      <w:r>
        <w:t xml:space="preserve">   guantes    </w:t>
      </w:r>
      <w:r>
        <w:t xml:space="preserve">   camiseta    </w:t>
      </w:r>
      <w:r>
        <w:t xml:space="preserve">   chaqueta    </w:t>
      </w:r>
      <w:r>
        <w:t xml:space="preserve">   pantalón    </w:t>
      </w:r>
      <w:r>
        <w:t xml:space="preserve">   sandalias    </w:t>
      </w:r>
      <w:r>
        <w:t xml:space="preserve">   pantalóncorto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colores</dc:title>
  <dcterms:created xsi:type="dcterms:W3CDTF">2021-10-11T10:40:06Z</dcterms:created>
  <dcterms:modified xsi:type="dcterms:W3CDTF">2021-10-11T10:40:06Z</dcterms:modified>
</cp:coreProperties>
</file>