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république démocratique du Congo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type de météo y a-t-il dans la DRC?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religion majoritaire en RDC s'appelle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Dans quel continent se trouve la RDC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roi était seul propriétaire de la RDC de 1885 à 1901?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termes de zone géographique, le RDC est la ________ plus grand pays africain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quel pays la RDC a-t-elle obtenu son indépendance en 1960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Combien  de sectes gouvernementales y a-t-il en RDC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 pays a les mêmes trois sectes de gouvernements que la RDC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est le sport jouait par le célèbre dont j’ai parlé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conditions de vie qui ont fait de la RDC un taux de mortalité élevé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L’un des jours fériés nationaux que j’ai mentionnés a été appelé « Journée nationale des _____»?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république démocratique du Congo</dc:title>
  <dcterms:created xsi:type="dcterms:W3CDTF">2022-01-04T03:30:40Z</dcterms:created>
  <dcterms:modified xsi:type="dcterms:W3CDTF">2022-01-04T03:30:40Z</dcterms:modified>
</cp:coreProperties>
</file>