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rutina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_________ en mi cama.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me _____  en la 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Necesito cepillarse mi dientes con el _________ 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¿Vas a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me lavo me pelo con 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me quedo en un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Uso el ___________ especial para mi cara.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 nosotros compramos mucha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 ________ para mi avión.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________ tiene mucho rascacioles.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¿Te sacas tu pelo con un ________ ___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Llego en Illinois para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visito el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chico se peina con el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¿ Tu te lavas tu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_________ a las 7:30 en la manana.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la manana, yo me  _______ enfrente la espejo.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 chicas ___   _________________ despues ellas lavar los caras.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Despues me ducho, necesito __________ me pelo.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llego en el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llegas en Illinois, necesito un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 _______ en el hotel.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¿Tu te _________ un sombrero?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Despues te lavas tu cara, usar una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 gusta la _____ de menta.</w:t>
            </w:r>
          </w:p>
        </w:tc>
      </w:tr>
    </w:tbl>
    <w:p>
      <w:pPr>
        <w:pStyle w:val="WordBankMedium"/>
      </w:pPr>
      <w:r>
        <w:t xml:space="preserve">   Se maquillan     </w:t>
      </w:r>
      <w:r>
        <w:t xml:space="preserve">   jabón    </w:t>
      </w:r>
      <w:r>
        <w:t xml:space="preserve">   peine    </w:t>
      </w:r>
      <w:r>
        <w:t xml:space="preserve">   pones    </w:t>
      </w:r>
      <w:r>
        <w:t xml:space="preserve">   tren    </w:t>
      </w:r>
      <w:r>
        <w:t xml:space="preserve">   quedo    </w:t>
      </w:r>
      <w:r>
        <w:t xml:space="preserve">   ciudad    </w:t>
      </w:r>
      <w:r>
        <w:t xml:space="preserve">   espero    </w:t>
      </w:r>
      <w:r>
        <w:t xml:space="preserve">   duermo    </w:t>
      </w:r>
      <w:r>
        <w:t xml:space="preserve">   visto    </w:t>
      </w:r>
      <w:r>
        <w:t xml:space="preserve">   despierto    </w:t>
      </w:r>
      <w:r>
        <w:t xml:space="preserve">   champú    </w:t>
      </w:r>
      <w:r>
        <w:t xml:space="preserve">   secador de pelo    </w:t>
      </w:r>
      <w:r>
        <w:t xml:space="preserve">   toalla    </w:t>
      </w:r>
      <w:r>
        <w:t xml:space="preserve">   cepillarse    </w:t>
      </w:r>
      <w:r>
        <w:t xml:space="preserve">   cepillo de dientes    </w:t>
      </w:r>
      <w:r>
        <w:t xml:space="preserve">   Barco    </w:t>
      </w:r>
      <w:r>
        <w:t xml:space="preserve">   Hotel    </w:t>
      </w:r>
      <w:r>
        <w:t xml:space="preserve">   vacaciones    </w:t>
      </w:r>
      <w:r>
        <w:t xml:space="preserve">   Normalmente    </w:t>
      </w:r>
      <w:r>
        <w:t xml:space="preserve">   campo    </w:t>
      </w:r>
      <w:r>
        <w:t xml:space="preserve">   afeitarte    </w:t>
      </w:r>
      <w:r>
        <w:t xml:space="preserve">   bano    </w:t>
      </w:r>
      <w:r>
        <w:t xml:space="preserve">   pasta    </w:t>
      </w:r>
      <w:r>
        <w:t xml:space="preserve">   cara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rutina</dc:title>
  <dcterms:created xsi:type="dcterms:W3CDTF">2021-10-11T10:39:54Z</dcterms:created>
  <dcterms:modified xsi:type="dcterms:W3CDTF">2021-10-11T10:39:54Z</dcterms:modified>
</cp:coreProperties>
</file>