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pie    </w:t>
      </w:r>
      <w:r>
        <w:t xml:space="preserve">   la pierna    </w:t>
      </w:r>
      <w:r>
        <w:t xml:space="preserve">   la rodilla    </w:t>
      </w:r>
      <w:r>
        <w:t xml:space="preserve">   el dedo    </w:t>
      </w:r>
      <w:r>
        <w:t xml:space="preserve">   el codo    </w:t>
      </w:r>
      <w:r>
        <w:t xml:space="preserve">   el brazo    </w:t>
      </w:r>
      <w:r>
        <w:t xml:space="preserve">   la espalda    </w:t>
      </w:r>
      <w:r>
        <w:t xml:space="preserve">   los dientes    </w:t>
      </w:r>
      <w:r>
        <w:t xml:space="preserve">   la cabeza    </w:t>
      </w:r>
      <w:r>
        <w:t xml:space="preserve">   el cuerpo humano    </w:t>
      </w:r>
      <w:r>
        <w:t xml:space="preserve">   el rollo de papel higiénico    </w:t>
      </w:r>
      <w:r>
        <w:t xml:space="preserve">   la barra de jabón    </w:t>
      </w:r>
      <w:r>
        <w:t xml:space="preserve">   el cepillo de dientes    </w:t>
      </w:r>
      <w:r>
        <w:t xml:space="preserve">   el cepillo    </w:t>
      </w:r>
      <w:r>
        <w:t xml:space="preserve">   el espejo     </w:t>
      </w:r>
      <w:r>
        <w:t xml:space="preserve">   llamarse    </w:t>
      </w:r>
      <w:r>
        <w:t xml:space="preserve">   quitarse    </w:t>
      </w:r>
      <w:r>
        <w:t xml:space="preserve">   acostarse    </w:t>
      </w:r>
      <w:r>
        <w:t xml:space="preserve">   sentarse    </w:t>
      </w:r>
      <w:r>
        <w:t xml:space="preserve">   mirarse    </w:t>
      </w:r>
      <w:r>
        <w:t xml:space="preserve">   peinarse    </w:t>
      </w:r>
      <w:r>
        <w:t xml:space="preserve">   cepillarse    </w:t>
      </w:r>
      <w:r>
        <w:t xml:space="preserve">   lavarse    </w:t>
      </w:r>
      <w:r>
        <w:t xml:space="preserve">   tomar una ducha    </w:t>
      </w:r>
      <w:r>
        <w:t xml:space="preserve">   quedarse    </w:t>
      </w:r>
      <w:r>
        <w:t xml:space="preserve">   levantarse    </w:t>
      </w:r>
      <w:r>
        <w:t xml:space="preserve">   estirarse    </w:t>
      </w:r>
      <w:r>
        <w:t xml:space="preserve">   despertarse    </w:t>
      </w:r>
      <w:r>
        <w:t xml:space="preserve">   la rutina diaria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2021-10-11T10:40:52Z</dcterms:created>
  <dcterms:modified xsi:type="dcterms:W3CDTF">2021-10-11T10:40:52Z</dcterms:modified>
</cp:coreProperties>
</file>