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rutina diaria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a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brush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Daily Routine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a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rutina diaria</dc:title>
  <dcterms:created xsi:type="dcterms:W3CDTF">2021-11-18T03:35:04Z</dcterms:created>
  <dcterms:modified xsi:type="dcterms:W3CDTF">2021-11-18T03:35:04Z</dcterms:modified>
</cp:coreProperties>
</file>