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révolution russe, encore plus de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Fleuve russe qui traverse Petrograd.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Renversement brusque (voir violent) d'un régime politique.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Organisation ou comité servant à représenter un groupe de personnes.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Principe selon lequel la liberté économique ainsi que le libre jeu de l'entreprise ne doivent pas être entravés.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Personne employée dans les chemins de 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 de guerre de Vladimir Ilitch Oulianov.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Classe sociale qui représente les travailleurs selon Karl Marx.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Régime politique où un seul individu détient le pouvoir, alors qualifié de pouvoir personnel et absolu. (Par exemple, le régime du Tsar)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Palais de _______ devient le siège de la Douma.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Traité de paix que les bolchéviques signent peu après leur arrivée au pouvoir.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Système politique et économique qui repose sur trois fondements: la propriété privée, le libre-échange et la libre concurrence.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Acte du législateur qui efface rétroactivement le caractère punissable des faits auxquels il s'applique.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Courant de pensée et mouvement politique ayant pour but de mettre en place une organisation sociale et économique juste. On parle ici d'obtenir l'égalité sociale ou de réduire les inégalités.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Opératrice ou opérateur chargé d'établir les connexions téléphoniques avec un commutateur manuel.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 politique de Lénine et Trotski.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 de persuasion, mis en œuvre pour propager avec tous les moyens disponibles une idée, une opinion, une idéologie ou une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 de guerre de Lev Davidovitch Bronstein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 que l'on donne au camp de travail forcé sous le régime des bolchéviques.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 de la police mise en place par les bolchéviques.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Titre que l'on donnait aux empereurs de Russie.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Aujourd'hui, ce lieu est la capitale de la Russie.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des causes de la révolution. C'est aussi lorsque la population d'une zone géographique donnée, ou seulement une partie de cette population, manque de nourriture.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révolution russe, encore plus de vocabulaire</dc:title>
  <dcterms:created xsi:type="dcterms:W3CDTF">2021-10-11T10:40:08Z</dcterms:created>
  <dcterms:modified xsi:type="dcterms:W3CDTF">2021-10-11T10:40:08Z</dcterms:modified>
</cp:coreProperties>
</file>