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sala de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pencil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pencil sharpener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student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wastepaper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chair (seat)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clock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sala de clase</dc:title>
  <dcterms:created xsi:type="dcterms:W3CDTF">2021-10-11T10:40:20Z</dcterms:created>
  <dcterms:modified xsi:type="dcterms:W3CDTF">2021-10-11T10:40:20Z</dcterms:modified>
</cp:coreProperties>
</file>