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sala dr clases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Backpack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Piece of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Student desk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Window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Notebook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student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Teachers desk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Board eraser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sala dr clases </dc:title>
  <dcterms:created xsi:type="dcterms:W3CDTF">2021-10-11T10:40:57Z</dcterms:created>
  <dcterms:modified xsi:type="dcterms:W3CDTF">2021-10-11T10:40:57Z</dcterms:modified>
</cp:coreProperties>
</file>