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professeure    </w:t>
      </w:r>
      <w:r>
        <w:t xml:space="preserve">   filles    </w:t>
      </w:r>
      <w:r>
        <w:t xml:space="preserve">   garcons    </w:t>
      </w:r>
      <w:r>
        <w:t xml:space="preserve">   porte    </w:t>
      </w:r>
      <w:r>
        <w:t xml:space="preserve">   ordinateur    </w:t>
      </w:r>
      <w:r>
        <w:t xml:space="preserve">   livre    </w:t>
      </w:r>
      <w:r>
        <w:t xml:space="preserve">   gomme    </w:t>
      </w:r>
      <w:r>
        <w:t xml:space="preserve">   poubelle    </w:t>
      </w:r>
      <w:r>
        <w:t xml:space="preserve">   stylo    </w:t>
      </w:r>
      <w:r>
        <w:t xml:space="preserve">   regle    </w:t>
      </w:r>
      <w:r>
        <w:t xml:space="preserve">   pupitre    </w:t>
      </w:r>
      <w:r>
        <w:t xml:space="preserve">   chaise    </w:t>
      </w:r>
      <w:r>
        <w:t xml:space="preserve">   fenetre    </w:t>
      </w:r>
      <w:r>
        <w:t xml:space="preserve">   crayon    </w:t>
      </w:r>
      <w:r>
        <w:t xml:space="preserve">   colle    </w:t>
      </w:r>
      <w:r>
        <w:t xml:space="preserve">   ciseaux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de classe</dc:title>
  <dcterms:created xsi:type="dcterms:W3CDTF">2021-10-11T10:39:47Z</dcterms:created>
  <dcterms:modified xsi:type="dcterms:W3CDTF">2021-10-11T10:39:47Z</dcterms:modified>
</cp:coreProperties>
</file>