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salud y el medico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an accident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hurt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salud y el medico</dc:title>
  <dcterms:created xsi:type="dcterms:W3CDTF">2021-10-11T10:39:26Z</dcterms:created>
  <dcterms:modified xsi:type="dcterms:W3CDTF">2021-10-11T10:39:26Z</dcterms:modified>
</cp:coreProperties>
</file>