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santé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the 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hurt one's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hurt one's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hurt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in bad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nauseous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one's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the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one's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twist your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an 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feel 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santé</dc:title>
  <dcterms:created xsi:type="dcterms:W3CDTF">2021-10-11T10:39:47Z</dcterms:created>
  <dcterms:modified xsi:type="dcterms:W3CDTF">2021-10-11T10:39:47Z</dcterms:modified>
</cp:coreProperties>
</file>