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scrittura dei suoni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Linee immaginarie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Può essere ternario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 due movimenti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Indica il silenzio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Cinque righi e quattro spazi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E'un parametro del suono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Chiave di violino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suonano in 1J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Divide due battute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Vale un quarto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Simboli dei suoni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E' detta di valore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Segno di ripetizione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Nota sul terzo 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Spazio fra due stanghette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Successione di otto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 è fatto il suono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Compongono la tastiera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Aumenta il valore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E'fatta di suoni e pause</w:t>
            </w:r>
          </w:p>
        </w:tc>
      </w:tr>
    </w:tbl>
    <w:p>
      <w:pPr>
        <w:pStyle w:val="WordBankMedium"/>
      </w:pPr>
      <w:r>
        <w:t xml:space="preserve">   Altezza    </w:t>
      </w:r>
      <w:r>
        <w:t xml:space="preserve">   Ritornello    </w:t>
      </w:r>
      <w:r>
        <w:t xml:space="preserve">   Battuta    </w:t>
      </w:r>
      <w:r>
        <w:t xml:space="preserve">   Pentagramma    </w:t>
      </w:r>
      <w:r>
        <w:t xml:space="preserve">   Pausa    </w:t>
      </w:r>
      <w:r>
        <w:t xml:space="preserve">   Ritmo    </w:t>
      </w:r>
      <w:r>
        <w:t xml:space="preserve">   Sol    </w:t>
      </w:r>
      <w:r>
        <w:t xml:space="preserve">   Minima    </w:t>
      </w:r>
      <w:r>
        <w:t xml:space="preserve">   Stanghetta    </w:t>
      </w:r>
      <w:r>
        <w:t xml:space="preserve">   Legatura    </w:t>
      </w:r>
      <w:r>
        <w:t xml:space="preserve">   Punto    </w:t>
      </w:r>
      <w:r>
        <w:t xml:space="preserve">   Musica    </w:t>
      </w:r>
      <w:r>
        <w:t xml:space="preserve">   Si    </w:t>
      </w:r>
      <w:r>
        <w:t xml:space="preserve">   Ottava    </w:t>
      </w:r>
      <w:r>
        <w:t xml:space="preserve">   Semiminima    </w:t>
      </w:r>
      <w:r>
        <w:t xml:space="preserve">   Tastiera    </w:t>
      </w:r>
      <w:r>
        <w:t xml:space="preserve">   Note    </w:t>
      </w:r>
      <w:r>
        <w:t xml:space="preserve">   Tagli addizionali    </w:t>
      </w:r>
      <w:r>
        <w:t xml:space="preserve">   Vibrazioni    </w:t>
      </w:r>
      <w:r>
        <w:t xml:space="preserve">   Tasti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scrittura dei suoni</dc:title>
  <dcterms:created xsi:type="dcterms:W3CDTF">2021-10-11T10:41:01Z</dcterms:created>
  <dcterms:modified xsi:type="dcterms:W3CDTF">2021-10-11T10:41:01Z</dcterms:modified>
</cp:coreProperties>
</file>