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seguridad y los accidenter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reserva    </w:t>
      </w:r>
      <w:r>
        <w:t xml:space="preserve">   piedra    </w:t>
      </w:r>
      <w:r>
        <w:t xml:space="preserve">   ahogando    </w:t>
      </w:r>
      <w:r>
        <w:t xml:space="preserve">   tiburon    </w:t>
      </w:r>
      <w:r>
        <w:t xml:space="preserve">   enganchar    </w:t>
      </w:r>
      <w:r>
        <w:t xml:space="preserve">   botar    </w:t>
      </w:r>
      <w:r>
        <w:t xml:space="preserve">   la sortija    </w:t>
      </w:r>
      <w:r>
        <w:t xml:space="preserve">   el diamante    </w:t>
      </w:r>
      <w:r>
        <w:t xml:space="preserve">   el anillo    </w:t>
      </w:r>
      <w:r>
        <w:t xml:space="preserve">   lejano    </w:t>
      </w:r>
      <w:r>
        <w:t xml:space="preserve">   la selva    </w:t>
      </w:r>
      <w:r>
        <w:t xml:space="preserve">   isla    </w:t>
      </w:r>
      <w:r>
        <w:t xml:space="preserve">   la brujula    </w:t>
      </w:r>
      <w:r>
        <w:t xml:space="preserve">   la aventura    </w:t>
      </w:r>
      <w:r>
        <w:t xml:space="preserve">   la frontera    </w:t>
      </w:r>
      <w:r>
        <w:t xml:space="preserve">   prohibido    </w:t>
      </w:r>
      <w:r>
        <w:t xml:space="preserve">   peligrosa    </w:t>
      </w:r>
      <w:r>
        <w:t xml:space="preserve">   despegar    </w:t>
      </w:r>
      <w:r>
        <w:t xml:space="preserve">   aviso    </w:t>
      </w:r>
      <w:r>
        <w:t xml:space="preserve">   accidente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seguridad y los accidenter</dc:title>
  <dcterms:created xsi:type="dcterms:W3CDTF">2021-10-11T10:40:49Z</dcterms:created>
  <dcterms:modified xsi:type="dcterms:W3CDTF">2021-10-11T10:40:49Z</dcterms:modified>
</cp:coreProperties>
</file>