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semaine de l'environnement de Justice 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Infrastructure moderne et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Pourcentage de la population réduite d’animaux sauvages au cours des 50 dernières années.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Source d'énergie renouvelable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Matière organique qui a été décomposé.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 le processus par lequel le rayonnement de l’atmosphère d’une planète réchauffe la surface de la planète à une température supérieure à ce qu’elle serait sans son atmosphère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Énergie 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 façon de réduire les déchets qui se retrouvent dans les sites d’enfouissement.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Entre la production et l’élimination dans un cycle de 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 volet profit du développement durable.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 soleil se reflète sur l'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__________  _________ et croissance économique.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Objectif de la Stratégie Fédarale de développement durable touchant directement Justice Canada: _____________  du gouvernement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 ____________.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Selon les scientifiques : L’augmentation des quantités de dioxyde de carbone et d’autres substances dans l’atmosphère de la terre qui provoque une hausse de la température de la terre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COMBUSTION DE COMBUSTIBLES FOSSILES AUGMENTE ceci DANS L’ATOMOSPHÈRE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 Superficie du terrain ou excavation où les déchets sont placés pour élimination permanente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source d’énergie qui n’est pas épuisée par l’utilisation, comme l’eau, le vent ou l’énergie solaire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thème de la Semaine de l'environnement 2020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lorsque les humains enlèvent ou nettoient de grandes zones de terres forestières et d’écosystèmes connexes à des fins non forestières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Principale source d’émissions de CO2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 y en a 17.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Vie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Paix, justice et ___________ éfficaces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Economique, environmental et 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Semaine de l'environnement 2020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semaine de l'environnement de Justice Canada</dc:title>
  <dcterms:created xsi:type="dcterms:W3CDTF">2021-10-11T10:40:54Z</dcterms:created>
  <dcterms:modified xsi:type="dcterms:W3CDTF">2021-10-11T10:40:54Z</dcterms:modified>
</cp:coreProperties>
</file>