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société en évolution (Leçon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groupe de personnes qui est dangereux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exécuter, faire passer à l'état de réalité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hypothèse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état de doute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diriger,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faire se rapprocher, faire venir par tel ou tel moyen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remettre dans son milieu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internationalisation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trop peuplé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de comprendre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agent de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parle plusieurs langues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débat animé, avec des avis contraires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 fait en retour d'un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savoir sans être informé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objectif, intention, dessein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société en évolution (Leçon 5)</dc:title>
  <dcterms:created xsi:type="dcterms:W3CDTF">2021-10-11T10:39:53Z</dcterms:created>
  <dcterms:modified xsi:type="dcterms:W3CDTF">2021-10-11T10:39:53Z</dcterms:modified>
</cp:coreProperties>
</file>