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soirée portes-ouvertes de l'école moyenne Catholique Corpus Christi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BIENVENUE    </w:t>
      </w:r>
      <w:r>
        <w:t xml:space="preserve">   CELEBRONS    </w:t>
      </w:r>
      <w:r>
        <w:t xml:space="preserve">   CORPUS CHRISTI    </w:t>
      </w:r>
      <w:r>
        <w:t xml:space="preserve">   ECOUTONS    </w:t>
      </w:r>
      <w:r>
        <w:t xml:space="preserve">   ECRIVONS    </w:t>
      </w:r>
      <w:r>
        <w:t xml:space="preserve">   LA CULTURE    </w:t>
      </w:r>
      <w:r>
        <w:t xml:space="preserve">   LA FRANCOPHONIE    </w:t>
      </w:r>
      <w:r>
        <w:t xml:space="preserve">   LA LANGUE    </w:t>
      </w:r>
      <w:r>
        <w:t xml:space="preserve">   LA MUSIQUE    </w:t>
      </w:r>
      <w:r>
        <w:t xml:space="preserve">   LA TECHNOLOGIE    </w:t>
      </w:r>
      <w:r>
        <w:t xml:space="preserve">   LE FRANCAIS    </w:t>
      </w:r>
      <w:r>
        <w:t xml:space="preserve">   LES ADOS    </w:t>
      </w:r>
      <w:r>
        <w:t xml:space="preserve">   LES CRAYONS    </w:t>
      </w:r>
      <w:r>
        <w:t xml:space="preserve">   LES CREPES    </w:t>
      </w:r>
      <w:r>
        <w:t xml:space="preserve">   LES ENSEIGNANTS    </w:t>
      </w:r>
      <w:r>
        <w:t xml:space="preserve">   LES LIVRES    </w:t>
      </w:r>
      <w:r>
        <w:t xml:space="preserve">   LES PORTES-OUVERTES    </w:t>
      </w:r>
      <w:r>
        <w:t xml:space="preserve">   LISONS    </w:t>
      </w:r>
      <w:r>
        <w:t xml:space="preserve">   PARLONS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soirée portes-ouvertes de l'école moyenne Catholique Corpus Christi</dc:title>
  <dcterms:created xsi:type="dcterms:W3CDTF">2021-10-11T10:40:22Z</dcterms:created>
  <dcterms:modified xsi:type="dcterms:W3CDTF">2021-10-11T10:40:22Z</dcterms:modified>
</cp:coreProperties>
</file>