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solicitud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Experiencia    </w:t>
      </w:r>
      <w:r>
        <w:t xml:space="preserve">   Diploma    </w:t>
      </w:r>
      <w:r>
        <w:t xml:space="preserve">   Planilla    </w:t>
      </w:r>
      <w:r>
        <w:t xml:space="preserve">   Puesto    </w:t>
      </w:r>
      <w:r>
        <w:t xml:space="preserve">   Referencia    </w:t>
      </w:r>
      <w:r>
        <w:t xml:space="preserve">   Archivo    </w:t>
      </w:r>
      <w:r>
        <w:t xml:space="preserve">   Cajón    </w:t>
      </w:r>
      <w:r>
        <w:t xml:space="preserve">   Carpeta    </w:t>
      </w:r>
      <w:r>
        <w:t xml:space="preserve">   Fax    </w:t>
      </w:r>
      <w:r>
        <w:t xml:space="preserve">   Fotocopia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solicitud </dc:title>
  <dcterms:created xsi:type="dcterms:W3CDTF">2021-10-11T10:40:07Z</dcterms:created>
  <dcterms:modified xsi:type="dcterms:W3CDTF">2021-10-11T10:40:07Z</dcterms:modified>
</cp:coreProperties>
</file>