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station-service</w:t>
      </w:r>
    </w:p>
    <w:p>
      <w:pPr>
        <w:pStyle w:val="Questions"/>
      </w:pPr>
      <w:r>
        <w:t xml:space="preserve">1. SECSEEN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LUIHE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ST-AIEECVTNRSIO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PENU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NEUP EERCV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EURO ED UESSORC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OTBEI A LSIOUT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CICR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EPDRERN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ECNARHG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station-service</dc:title>
  <dcterms:created xsi:type="dcterms:W3CDTF">2021-10-11T10:40:21Z</dcterms:created>
  <dcterms:modified xsi:type="dcterms:W3CDTF">2021-10-11T10:40:21Z</dcterms:modified>
</cp:coreProperties>
</file>