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station-service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l'essence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l'huile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flat tire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station-service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gas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pneu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spare wheel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pneu crevé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put air in tires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roue de secours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boîte à  outils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tire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check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conduire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take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suivre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prendre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jack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vérifier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s'arrêter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tool box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mettre de l'air dans les pneus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follow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station-service</dc:title>
  <dcterms:created xsi:type="dcterms:W3CDTF">2021-10-11T10:40:23Z</dcterms:created>
  <dcterms:modified xsi:type="dcterms:W3CDTF">2021-10-11T10:40:23Z</dcterms:modified>
</cp:coreProperties>
</file>