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distruzione    </w:t>
      </w:r>
      <w:r>
        <w:t xml:space="preserve">   unificazione    </w:t>
      </w:r>
      <w:r>
        <w:t xml:space="preserve">   dittatura    </w:t>
      </w:r>
      <w:r>
        <w:t xml:space="preserve">   combattere    </w:t>
      </w:r>
      <w:r>
        <w:t xml:space="preserve">   soldato    </w:t>
      </w:r>
      <w:r>
        <w:t xml:space="preserve">   partigiano    </w:t>
      </w:r>
      <w:r>
        <w:t xml:space="preserve">   fascismo    </w:t>
      </w:r>
      <w:r>
        <w:t xml:space="preserve">   repressione    </w:t>
      </w:r>
      <w:r>
        <w:t xml:space="preserve">   armistizio    </w:t>
      </w:r>
      <w:r>
        <w:t xml:space="preserve">   allearsi    </w:t>
      </w:r>
      <w:r>
        <w:t xml:space="preserve">   regno    </w:t>
      </w:r>
      <w:r>
        <w:t xml:space="preserve">   annessione    </w:t>
      </w:r>
      <w:r>
        <w:t xml:space="preserve">   indipendenza    </w:t>
      </w:r>
      <w:r>
        <w:t xml:space="preserve">   ascesa    </w:t>
      </w:r>
      <w:r>
        <w:t xml:space="preserve">   caduta    </w:t>
      </w:r>
      <w:r>
        <w:t xml:space="preserve">   risorgimento    </w:t>
      </w:r>
      <w:r>
        <w:t xml:space="preserve">   distrutto    </w:t>
      </w:r>
      <w:r>
        <w:t xml:space="preserve">   conquista    </w:t>
      </w:r>
      <w:r>
        <w:t xml:space="preserve">   liberazione    </w:t>
      </w:r>
      <w:r>
        <w:t xml:space="preserve">   lotte    </w:t>
      </w:r>
      <w:r>
        <w:t xml:space="preserve">   rivoluzione    </w:t>
      </w:r>
      <w:r>
        <w:t xml:space="preserve">   controriforma    </w:t>
      </w:r>
      <w:r>
        <w:t xml:space="preserve">   politico    </w:t>
      </w:r>
      <w:r>
        <w:t xml:space="preserve">   governo    </w:t>
      </w:r>
      <w:r>
        <w:t xml:space="preserve">   guerra    </w:t>
      </w:r>
      <w:r>
        <w:t xml:space="preserve">   battaglia    </w:t>
      </w:r>
      <w:r>
        <w:t xml:space="preserve">   nazione    </w:t>
      </w:r>
      <w:r>
        <w:t xml:space="preserve">   stato    </w:t>
      </w:r>
      <w:r>
        <w:t xml:space="preserve">   invasione    </w:t>
      </w:r>
      <w:r>
        <w:t xml:space="preserve">   popolazione    </w:t>
      </w:r>
      <w:r>
        <w:t xml:space="preserve">   periodo    </w:t>
      </w:r>
      <w:r>
        <w:t xml:space="preserve">   popolo    </w:t>
      </w:r>
      <w:r>
        <w:t xml:space="preserve">   conquistato    </w:t>
      </w:r>
      <w:r>
        <w:t xml:space="preserve">   imperatore    </w:t>
      </w:r>
      <w:r>
        <w:t xml:space="preserve">   impero    </w:t>
      </w:r>
      <w:r>
        <w:t xml:space="preserve">   insediamento    </w:t>
      </w:r>
      <w:r>
        <w:t xml:space="preserve">   neolitico    </w:t>
      </w:r>
      <w:r>
        <w:t xml:space="preserve">   paleolitico    </w:t>
      </w:r>
      <w:r>
        <w:t xml:space="preserve">   scrittura    </w:t>
      </w:r>
      <w:r>
        <w:t xml:space="preserve">   epoca    </w:t>
      </w:r>
      <w:r>
        <w:t xml:space="preserve">   storico    </w:t>
      </w:r>
      <w:r>
        <w:t xml:space="preserve">   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storia</dc:title>
  <dcterms:created xsi:type="dcterms:W3CDTF">2021-10-11T10:41:11Z</dcterms:created>
  <dcterms:modified xsi:type="dcterms:W3CDTF">2021-10-11T10:41:11Z</dcterms:modified>
</cp:coreProperties>
</file>