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“La suerte de los amonites”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del isótopo radiactivo presente en la franja color claro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Apellido del investigador que identificó el isótopo radiactivo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amonites vivían en ambiente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franja de material color claro entre otros materiales oscuros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imagen n.2 aparece el lugar donde se encontraron los fósiles objeto de investigación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Era geológica a la que pertenece el Ordovícico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Ordovícico pertenece al eón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Período en el ocurrió la primera gran extinción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la imagen n.3, país al que te desplazarías si visitaras Gubbio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 imagen n.1, ¿qué se muestra?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“La suerte de los amonites”</dc:title>
  <dcterms:created xsi:type="dcterms:W3CDTF">2021-10-10T23:53:47Z</dcterms:created>
  <dcterms:modified xsi:type="dcterms:W3CDTF">2021-10-10T23:53:47Z</dcterms:modified>
</cp:coreProperties>
</file>