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technologie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mot de passe    </w:t>
      </w:r>
      <w:r>
        <w:t xml:space="preserve">   image    </w:t>
      </w:r>
      <w:r>
        <w:t xml:space="preserve">   en ligne    </w:t>
      </w:r>
      <w:r>
        <w:t xml:space="preserve">   souris    </w:t>
      </w:r>
      <w:r>
        <w:t xml:space="preserve">   écran    </w:t>
      </w:r>
      <w:r>
        <w:t xml:space="preserve">   haut-parleur    </w:t>
      </w:r>
      <w:r>
        <w:t xml:space="preserve">   moniteur    </w:t>
      </w:r>
      <w:r>
        <w:t xml:space="preserve">   scanner    </w:t>
      </w:r>
      <w:r>
        <w:t xml:space="preserve">   imprimante    </w:t>
      </w:r>
      <w:r>
        <w:t xml:space="preserve">   site    </w:t>
      </w:r>
      <w:r>
        <w:t xml:space="preserve">   courriel    </w:t>
      </w:r>
      <w:r>
        <w:t xml:space="preserve">   volume    </w:t>
      </w:r>
      <w:r>
        <w:t xml:space="preserve">   portatif    </w:t>
      </w:r>
      <w:r>
        <w:t xml:space="preserve">   écouteurs    </w:t>
      </w:r>
      <w:r>
        <w:t xml:space="preserve">   appareil photo    </w:t>
      </w:r>
      <w:r>
        <w:t xml:space="preserve">   réseau    </w:t>
      </w:r>
      <w:r>
        <w:t xml:space="preserve">   modem    </w:t>
      </w:r>
      <w:r>
        <w:t xml:space="preserve">   jeu vidéo    </w:t>
      </w:r>
      <w:r>
        <w:t xml:space="preserve">   télévision    </w:t>
      </w:r>
      <w:r>
        <w:t xml:space="preserve">   clavier    </w:t>
      </w:r>
      <w:r>
        <w:t xml:space="preserve">   ordinateur    </w:t>
      </w:r>
      <w:r>
        <w:t xml:space="preserve">   tablette    </w:t>
      </w:r>
      <w:r>
        <w:t xml:space="preserve">   téléphone    </w:t>
      </w:r>
      <w:r>
        <w:t xml:space="preserve">   téléphone cellulaire    </w:t>
      </w:r>
      <w:r>
        <w:t xml:space="preserve">   internet    </w:t>
      </w:r>
      <w:r>
        <w:t xml:space="preserve">   technologie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technologie</dc:title>
  <dcterms:created xsi:type="dcterms:W3CDTF">2021-10-11T10:40:51Z</dcterms:created>
  <dcterms:modified xsi:type="dcterms:W3CDTF">2021-10-11T10:40:51Z</dcterms:modified>
</cp:coreProperties>
</file>