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technologie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achats    </w:t>
      </w:r>
      <w:r>
        <w:t xml:space="preserve">   blog    </w:t>
      </w:r>
      <w:r>
        <w:t xml:space="preserve">   clips vidéo    </w:t>
      </w:r>
      <w:r>
        <w:t xml:space="preserve">   de la musique    </w:t>
      </w:r>
      <w:r>
        <w:t xml:space="preserve">   de temps en temps    </w:t>
      </w:r>
      <w:r>
        <w:t xml:space="preserve">   email    </w:t>
      </w:r>
      <w:r>
        <w:t xml:space="preserve">   en ligne    </w:t>
      </w:r>
      <w:r>
        <w:t xml:space="preserve">   envoyer    </w:t>
      </w:r>
      <w:r>
        <w:t xml:space="preserve">   internet    </w:t>
      </w:r>
      <w:r>
        <w:t xml:space="preserve">   jeux    </w:t>
      </w:r>
      <w:r>
        <w:t xml:space="preserve">   ordinateur    </w:t>
      </w:r>
      <w:r>
        <w:t xml:space="preserve">   portable    </w:t>
      </w:r>
      <w:r>
        <w:t xml:space="preserve">   sites web    </w:t>
      </w:r>
      <w:r>
        <w:t xml:space="preserve">   souvent    </w:t>
      </w:r>
      <w:r>
        <w:t xml:space="preserve">   surfer    </w:t>
      </w:r>
      <w:r>
        <w:t xml:space="preserve">   tchatter    </w:t>
      </w:r>
      <w:r>
        <w:t xml:space="preserve">   toujours    </w:t>
      </w:r>
      <w:r>
        <w:t xml:space="preserve">   tous les jours    </w:t>
      </w:r>
      <w:r>
        <w:t xml:space="preserve">   tout le temps    </w:t>
      </w:r>
      <w:r>
        <w:t xml:space="preserve">   télécharger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technologie</dc:title>
  <dcterms:created xsi:type="dcterms:W3CDTF">2021-10-11T10:41:06Z</dcterms:created>
  <dcterms:modified xsi:type="dcterms:W3CDTF">2021-10-11T10:41:06Z</dcterms:modified>
</cp:coreProperties>
</file>