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technologie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eg: iphone, Samsung, Nokia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is addicted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 _________ mes photos de vacances (share)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________ vidéo eg: Minecraft,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download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opposite of "difficile"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app, Spotify, iTunes (apps)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j'___________ des e-mails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réseaux ___________ (social media)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regarde les _____ vidéo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technologie</dc:title>
  <dcterms:created xsi:type="dcterms:W3CDTF">2021-10-11T10:41:17Z</dcterms:created>
  <dcterms:modified xsi:type="dcterms:W3CDTF">2021-10-11T10:41:17Z</dcterms:modified>
</cp:coreProperties>
</file>