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technologie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educational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touchscreen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buttons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technologie</dc:title>
  <dcterms:created xsi:type="dcterms:W3CDTF">2021-10-11T10:41:19Z</dcterms:created>
  <dcterms:modified xsi:type="dcterms:W3CDTF">2021-10-11T10:41:19Z</dcterms:modified>
</cp:coreProperties>
</file>