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tecnología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advantage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fake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my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the other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going 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watch a film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mum 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online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Yesterday I used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tecnología</dc:title>
  <dcterms:created xsi:type="dcterms:W3CDTF">2021-10-11T10:41:03Z</dcterms:created>
  <dcterms:modified xsi:type="dcterms:W3CDTF">2021-10-11T10:41:03Z</dcterms:modified>
</cp:coreProperties>
</file>