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tecnologa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 escuchas    </w:t>
      </w:r>
      <w:r>
        <w:t xml:space="preserve">   un mensaje    </w:t>
      </w:r>
      <w:r>
        <w:t xml:space="preserve">   bueno    </w:t>
      </w:r>
      <w:r>
        <w:t xml:space="preserve">   dgame    </w:t>
      </w:r>
      <w:r>
        <w:t xml:space="preserve">   cuelga    </w:t>
      </w:r>
      <w:r>
        <w:t xml:space="preserve">   suena    </w:t>
      </w:r>
      <w:r>
        <w:t xml:space="preserve">   el timbre    </w:t>
      </w:r>
      <w:r>
        <w:t xml:space="preserve">   borrar    </w:t>
      </w:r>
      <w:r>
        <w:t xml:space="preserve">   oprimir    </w:t>
      </w:r>
      <w:r>
        <w:t xml:space="preserve">   hacer clic    </w:t>
      </w:r>
      <w:r>
        <w:t xml:space="preserve">   apagar    </w:t>
      </w:r>
      <w:r>
        <w:t xml:space="preserve">   prender    </w:t>
      </w:r>
      <w:r>
        <w:t xml:space="preserve">   punto    </w:t>
      </w:r>
      <w:r>
        <w:t xml:space="preserve">   arroba    </w:t>
      </w:r>
      <w:r>
        <w:t xml:space="preserve">   el ordenador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tecnologa</dc:title>
  <dcterms:created xsi:type="dcterms:W3CDTF">2021-10-11T10:39:51Z</dcterms:created>
  <dcterms:modified xsi:type="dcterms:W3CDTF">2021-10-11T10:39:51Z</dcterms:modified>
</cp:coreProperties>
</file>