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tecnología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puedes encontrar una conexión inalámbrica?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usas para cambiar el canal en la televisión?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¿Cómo describes algo que no funciona?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usas para ver un sitio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necesitas para enviar un mensaje de texto?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¿En qué guardas un documento?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usas para imprimir un documento?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necesitas para enviar un mensaje electrónico?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recibes tú cuando pierdes una llamada?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usas para grabar un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usas para escribir en una computadora?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usas para hacer clic?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</dc:title>
  <dcterms:created xsi:type="dcterms:W3CDTF">2021-10-11T10:39:58Z</dcterms:created>
  <dcterms:modified xsi:type="dcterms:W3CDTF">2021-10-11T10:39:58Z</dcterms:modified>
</cp:coreProperties>
</file>