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tecnologia, Individuo y sociedad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alguien deja las drogas se desarrollan?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Doctora te dio?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un  luz es rojo el conductor debería?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 eres la persona detrás de la rueda que tu eres?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TV es un forma 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Algo que no puede ser negado es 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Nomofobia es un?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Siendo bipolar es 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 un no puede ver que su visión 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Gucci 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Abril 2nd yo soy (........) CMU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Alguna cosa que usar para ordenando a una resturante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huracán es 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no suficiente sueño que tu eres?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Utilizado para hablar y enviar mensaje de texto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tecnologia, Individuo y sociedad </dc:title>
  <dcterms:created xsi:type="dcterms:W3CDTF">2021-10-11T10:40:27Z</dcterms:created>
  <dcterms:modified xsi:type="dcterms:W3CDTF">2021-10-11T10:40:27Z</dcterms:modified>
</cp:coreProperties>
</file>