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televisión y las películas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dibujos animados    </w:t>
      </w:r>
      <w:r>
        <w:t xml:space="preserve">   aburrido    </w:t>
      </w:r>
      <w:r>
        <w:t xml:space="preserve">   emocionante    </w:t>
      </w:r>
      <w:r>
        <w:t xml:space="preserve">   peor    </w:t>
      </w:r>
      <w:r>
        <w:t xml:space="preserve">   mejor    </w:t>
      </w:r>
      <w:r>
        <w:t xml:space="preserve">   terror    </w:t>
      </w:r>
      <w:r>
        <w:t xml:space="preserve">   acción    </w:t>
      </w:r>
      <w:r>
        <w:t xml:space="preserve">   interesante    </w:t>
      </w:r>
      <w:r>
        <w:t xml:space="preserve">   divertido    </w:t>
      </w:r>
      <w:r>
        <w:t xml:space="preserve">   guerra    </w:t>
      </w:r>
      <w:r>
        <w:t xml:space="preserve">   amor    </w:t>
      </w:r>
      <w:r>
        <w:t xml:space="preserve">   lascomedias    </w:t>
      </w:r>
      <w:r>
        <w:t xml:space="preserve">   eltelediario    </w:t>
      </w:r>
      <w:r>
        <w:t xml:space="preserve">   unconcurso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televisión y las películas</dc:title>
  <dcterms:created xsi:type="dcterms:W3CDTF">2021-10-11T10:39:39Z</dcterms:created>
  <dcterms:modified xsi:type="dcterms:W3CDTF">2021-10-11T10:39:39Z</dcterms:modified>
</cp:coreProperties>
</file>