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tete </w:t>
      </w:r>
    </w:p>
    <w:p>
      <w:pPr>
        <w:pStyle w:val="Questions"/>
      </w:pPr>
      <w:r>
        <w:t xml:space="preserve">1. SDNTE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GNAULE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ELSREV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IPUEREAP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OEGRG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OILE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VRELSE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SOEUJ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CLIS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XHVUEEC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GAVIES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MNOETN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NZE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SSOLURCI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OCBUHE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UXYE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LIRSEOLE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NTROF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tete </dc:title>
  <dcterms:created xsi:type="dcterms:W3CDTF">2021-10-11T10:41:21Z</dcterms:created>
  <dcterms:modified xsi:type="dcterms:W3CDTF">2021-10-11T10:41:21Z</dcterms:modified>
</cp:coreProperties>
</file>