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tienda de ropa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impermeable    </w:t>
      </w:r>
      <w:r>
        <w:t xml:space="preserve">   traje    </w:t>
      </w:r>
      <w:r>
        <w:t xml:space="preserve">   vestido    </w:t>
      </w:r>
      <w:r>
        <w:t xml:space="preserve">   bajos    </w:t>
      </w:r>
      <w:r>
        <w:t xml:space="preserve">   altos    </w:t>
      </w:r>
      <w:r>
        <w:t xml:space="preserve">   tacon    </w:t>
      </w:r>
      <w:r>
        <w:t xml:space="preserve">   tenis    </w:t>
      </w:r>
      <w:r>
        <w:t xml:space="preserve">   botas    </w:t>
      </w:r>
      <w:r>
        <w:t xml:space="preserve">   reloj    </w:t>
      </w:r>
      <w:r>
        <w:t xml:space="preserve">   pulsera    </w:t>
      </w:r>
      <w:r>
        <w:t xml:space="preserve">   anillo    </w:t>
      </w:r>
      <w:r>
        <w:t xml:space="preserve">   aretes    </w:t>
      </w:r>
      <w:r>
        <w:t xml:space="preserve">   blusa    </w:t>
      </w:r>
      <w:r>
        <w:t xml:space="preserve">   camisa    </w:t>
      </w:r>
      <w:r>
        <w:t xml:space="preserve">   sombrero    </w:t>
      </w:r>
      <w:r>
        <w:t xml:space="preserve">   corto    </w:t>
      </w:r>
      <w:r>
        <w:t xml:space="preserve">   largo    </w:t>
      </w:r>
      <w:r>
        <w:t xml:space="preserve">   mangas    </w:t>
      </w:r>
      <w:r>
        <w:t xml:space="preserve">   chaqueta    </w:t>
      </w:r>
      <w:r>
        <w:t xml:space="preserve">   guantes    </w:t>
      </w:r>
      <w:r>
        <w:t xml:space="preserve">   bufanda    </w:t>
      </w:r>
      <w:r>
        <w:t xml:space="preserve">   abrigo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tienda de ropa</dc:title>
  <dcterms:created xsi:type="dcterms:W3CDTF">2021-10-11T10:40:09Z</dcterms:created>
  <dcterms:modified xsi:type="dcterms:W3CDTF">2021-10-11T10:40:09Z</dcterms:modified>
</cp:coreProperties>
</file>