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tierra prometida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Medium"/>
      </w:pPr>
      <w:r>
        <w:t xml:space="preserve">   efrat    </w:t>
      </w:r>
      <w:r>
        <w:t xml:space="preserve">   Salem    </w:t>
      </w:r>
      <w:r>
        <w:t xml:space="preserve">   Luz    </w:t>
      </w:r>
      <w:r>
        <w:t xml:space="preserve">   Macpelá    </w:t>
      </w:r>
      <w:r>
        <w:t xml:space="preserve">   Jordán    </w:t>
      </w:r>
      <w:r>
        <w:t xml:space="preserve">   Jaboq    </w:t>
      </w:r>
      <w:r>
        <w:t xml:space="preserve">   Mar Salado    </w:t>
      </w:r>
      <w:r>
        <w:t xml:space="preserve">   Qadés    </w:t>
      </w:r>
      <w:r>
        <w:t xml:space="preserve">   Beerlahairoí    </w:t>
      </w:r>
      <w:r>
        <w:t xml:space="preserve">   Rehobot    </w:t>
      </w:r>
      <w:r>
        <w:t xml:space="preserve">   Penuel    </w:t>
      </w:r>
      <w:r>
        <w:t xml:space="preserve">   Mahanaim    </w:t>
      </w:r>
      <w:r>
        <w:t xml:space="preserve">   Guerar    </w:t>
      </w:r>
      <w:r>
        <w:t xml:space="preserve">   Hebrón    </w:t>
      </w:r>
      <w:r>
        <w:t xml:space="preserve">   Mamré    </w:t>
      </w:r>
      <w:r>
        <w:t xml:space="preserve">   Belén    </w:t>
      </w:r>
      <w:r>
        <w:t xml:space="preserve">   Belen    </w:t>
      </w:r>
      <w:r>
        <w:t xml:space="preserve">   Siquem    </w:t>
      </w:r>
      <w:r>
        <w:t xml:space="preserve">   Dotán    </w:t>
      </w:r>
      <w:r>
        <w:t xml:space="preserve">   Hai    </w:t>
      </w:r>
      <w:r>
        <w:t xml:space="preserve">   Beerseba    </w:t>
      </w:r>
      <w:r>
        <w:t xml:space="preserve">   Jerusalén    </w:t>
      </w:r>
      <w:r>
        <w:t xml:space="preserve">   Meguido    </w:t>
      </w:r>
      <w:r>
        <w:t xml:space="preserve">   Sucot    </w:t>
      </w:r>
      <w:r>
        <w:t xml:space="preserve">   Betel    </w:t>
      </w:r>
      <w:r>
        <w:t xml:space="preserve">   Sodoma    </w:t>
      </w:r>
      <w:r>
        <w:t xml:space="preserve">   Galaad    </w:t>
      </w:r>
      <w:r>
        <w:t xml:space="preserve">   Négueb    </w:t>
      </w:r>
      <w:r>
        <w:t xml:space="preserve">   Canaán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tierra prometida</dc:title>
  <dcterms:created xsi:type="dcterms:W3CDTF">2021-10-11T10:41:26Z</dcterms:created>
  <dcterms:modified xsi:type="dcterms:W3CDTF">2021-10-11T10:41:26Z</dcterms:modified>
</cp:coreProperties>
</file>