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tombola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Vendeur au porte-à-porte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 familier pour "enfant"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Rester trop longtemps / retarder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billets sont dans...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&lt;&lt; Je gagnais toujours __________  _____  __________ 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&lt;&lt; Il y avait eu des ................. pour celui qui vendrait le plus de billets. 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Comme une loterie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Clotaire a dû retourner à l'école, parce qu'il avait oublié son carnet de billets dans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 outil du jardin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Alceste allait vendre ses billets au...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&lt;&lt; C'était un bon ________ (training) qui nous préparait pour les dures luttes de la vie. 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L'argent des billets vendus servirait à fabriquer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Stingy, cheapskate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&lt;&lt; Vous aurez la satisfaction de travailler pour... 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Broke, pauvre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prix de la tombola serait un...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tombola</dc:title>
  <dcterms:created xsi:type="dcterms:W3CDTF">2021-10-11T10:41:23Z</dcterms:created>
  <dcterms:modified xsi:type="dcterms:W3CDTF">2021-10-11T10:41:23Z</dcterms:modified>
</cp:coreProperties>
</file>