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triche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Ce dit de quelqu'un de surpris ou étonné.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la pulsation cardiaque.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Personne qui prend un objet qui ne lui appartient pas sans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Autre mot pour la colonne vertébrale.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Plaisanterie ou blague faite à quelqu'un.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 pas être franc lors d'un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Surveiller secrètement  les faits et gestes de quelqu'un.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Chercher quelque chose avec enthousiasme.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Lieu où on offre l'enseignement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Quelqu'un qui fait des reportages à la télé ou dans les journaux.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signigie une gang ou un groupe.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Personne qui garde qui à la tâche de garder notre école propre.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Quelqu'un qui est fou ou dingue.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Femme ou homme en charge de notre éducation.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a de la chance.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triche</dc:title>
  <dcterms:created xsi:type="dcterms:W3CDTF">2021-10-11T10:40:47Z</dcterms:created>
  <dcterms:modified xsi:type="dcterms:W3CDTF">2021-10-11T10:40:47Z</dcterms:modified>
</cp:coreProperties>
</file>