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veille de la Toussaint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masque    </w:t>
      </w:r>
      <w:r>
        <w:t xml:space="preserve">   bougie    </w:t>
      </w:r>
      <w:r>
        <w:t xml:space="preserve">   fete    </w:t>
      </w:r>
      <w:r>
        <w:t xml:space="preserve">   batonmagique    </w:t>
      </w:r>
      <w:r>
        <w:t xml:space="preserve">   balai    </w:t>
      </w:r>
      <w:r>
        <w:t xml:space="preserve">   diable    </w:t>
      </w:r>
      <w:r>
        <w:t xml:space="preserve">   bonbons    </w:t>
      </w:r>
      <w:r>
        <w:t xml:space="preserve">   chatnoir    </w:t>
      </w:r>
      <w:r>
        <w:t xml:space="preserve">   squelette    </w:t>
      </w:r>
      <w:r>
        <w:t xml:space="preserve">   vampire    </w:t>
      </w:r>
      <w:r>
        <w:t xml:space="preserve">   lanterne    </w:t>
      </w:r>
      <w:r>
        <w:t xml:space="preserve">   monstre    </w:t>
      </w:r>
      <w:r>
        <w:t xml:space="preserve">   citrouille    </w:t>
      </w:r>
      <w:r>
        <w:t xml:space="preserve">   fantome    </w:t>
      </w:r>
      <w:r>
        <w:t xml:space="preserve">   sorciere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veille de la Toussaint</dc:title>
  <dcterms:created xsi:type="dcterms:W3CDTF">2021-10-11T10:41:03Z</dcterms:created>
  <dcterms:modified xsi:type="dcterms:W3CDTF">2021-10-11T10:41:03Z</dcterms:modified>
</cp:coreProperties>
</file>