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venganza de los monstruos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get,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cemetery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goose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rear orchestra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flashlight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venganza de los monstruos</dc:title>
  <dcterms:created xsi:type="dcterms:W3CDTF">2021-10-11T10:40:40Z</dcterms:created>
  <dcterms:modified xsi:type="dcterms:W3CDTF">2021-10-11T10:40:40Z</dcterms:modified>
</cp:coreProperties>
</file>