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vengeance de l'original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Chasser des animaux illégalement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qui coupe des arbres ou des branches, surtout pour le carburant.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Terres non cultivées où l'eau recueille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espace ouvert dans une forêt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animaux sauvages chassés pour le sport ou la nourriture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Ayant été battu en compétition ou en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Petits arbres, arbustes et sous-bois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fosse couverte utilisée comme piège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petit verger ou un groupe d'arbres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et égoïste de quelque chose, en particulier la richesse, le pouvoir ou la nourriture.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vengeance de l'original</dc:title>
  <dcterms:created xsi:type="dcterms:W3CDTF">2021-10-11T10:40:01Z</dcterms:created>
  <dcterms:modified xsi:type="dcterms:W3CDTF">2021-10-11T10:40:01Z</dcterms:modified>
</cp:coreProperties>
</file>