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vengeance de l'orignal - Mot caché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KABINAKAGAMI    </w:t>
      </w:r>
      <w:r>
        <w:t xml:space="preserve">   WINCHESTER    </w:t>
      </w:r>
      <w:r>
        <w:t xml:space="preserve">   L'OR    </w:t>
      </w:r>
      <w:r>
        <w:t xml:space="preserve">   NATURE    </w:t>
      </w:r>
      <w:r>
        <w:t xml:space="preserve">   AURORE BORÉALE    </w:t>
      </w:r>
      <w:r>
        <w:t xml:space="preserve">   NAGAGAMI    </w:t>
      </w:r>
      <w:r>
        <w:t xml:space="preserve">   KENOGAMI    </w:t>
      </w:r>
      <w:r>
        <w:t xml:space="preserve">   PITUKUPI    </w:t>
      </w:r>
      <w:r>
        <w:t xml:space="preserve">   MAMMAMATTAWA    </w:t>
      </w:r>
      <w:r>
        <w:t xml:space="preserve">   LAC PITOPIKO    </w:t>
      </w:r>
      <w:r>
        <w:t xml:space="preserve">   HEARST    </w:t>
      </w:r>
      <w:r>
        <w:t xml:space="preserve">   BAIE JAMES    </w:t>
      </w:r>
      <w:r>
        <w:t xml:space="preserve">   FORT ALBANY    </w:t>
      </w:r>
      <w:r>
        <w:t xml:space="preserve">   VENGEANCE    </w:t>
      </w:r>
      <w:r>
        <w:t xml:space="preserve">   ORIGNAL    </w:t>
      </w:r>
      <w:r>
        <w:t xml:space="preserve">   CHASSE    </w:t>
      </w:r>
      <w:r>
        <w:t xml:space="preserve">   HÉLICOPTÈRE    </w:t>
      </w:r>
      <w:r>
        <w:t xml:space="preserve">   CAREY LAKE OUTFITTERS    </w:t>
      </w:r>
      <w:r>
        <w:t xml:space="preserve">   FERRIS    </w:t>
      </w:r>
      <w:r>
        <w:t xml:space="preserve">   DONALD    </w:t>
      </w:r>
      <w:r>
        <w:t xml:space="preserve">   TREMBLAY    </w:t>
      </w:r>
      <w:r>
        <w:t xml:space="preserve">   SYLVIO    </w:t>
      </w:r>
      <w:r>
        <w:t xml:space="preserve">   LAVOIE    </w:t>
      </w:r>
      <w:r>
        <w:t xml:space="preserve">   ROGER    </w:t>
      </w:r>
      <w:r>
        <w:t xml:space="preserve">   BOSTON    </w:t>
      </w:r>
      <w:r>
        <w:t xml:space="preserve">   COLLINS    </w:t>
      </w:r>
      <w:r>
        <w:t xml:space="preserve">   JAMES    </w:t>
      </w:r>
      <w:r>
        <w:t xml:space="preserve">   DÉTROIT    </w:t>
      </w:r>
      <w:r>
        <w:t xml:space="preserve">   DAGGETT    </w:t>
      </w:r>
      <w:r>
        <w:t xml:space="preserve">   PHILIP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vengeance de l'orignal - Mot caché</dc:title>
  <dcterms:created xsi:type="dcterms:W3CDTF">2021-10-11T10:40:49Z</dcterms:created>
  <dcterms:modified xsi:type="dcterms:W3CDTF">2021-10-11T10:40:49Z</dcterms:modified>
</cp:coreProperties>
</file>