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vengeance de l'orignal -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PITUKUPI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MAMMAMATTAWA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SYLVIO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NAGAGAMI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TREMBLAY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CAREY LAKE OUTFITTERS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 PITOPIKO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FORT 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LAVOIE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KABINAKAGAMI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BAIE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AURORE BORÉALE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HÉLICOPTÈRE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DAGGETT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KENOGAMI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vengeance de l'orignal - Mot croisé</dc:title>
  <dcterms:created xsi:type="dcterms:W3CDTF">2021-10-11T10:40:51Z</dcterms:created>
  <dcterms:modified xsi:type="dcterms:W3CDTF">2021-10-11T10:40:51Z</dcterms:modified>
</cp:coreProperties>
</file>