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vida de 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Pablo Picasso tomo el ______________ de su madre.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Pablo Picasso vivo en otras ciudades en espanola durante su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Hoy, muchas personas son  ______________ de el arte de Pablo Picasoo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El padre de Pablo Picasso____________ Pablo a estudiar a la Real Academia de San Fernando en Madrid.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Pablo Picasso _______________ el bando republicano durante la guerra civil espanola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___________ de Pablo Picasso fue en mil novecientos setenta y tres (1973).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Pablo Picasso fue __________  en el otono de mil ochocientos ochenta y uno (1881).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Pablo Picasso fue solo quince anos hizo su primero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Pablo Picasso es un muy famosa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Pablo Picasso hizo una  _______________ con otras artistas como Braque y Apollinaire.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Pablo Picasso ______________ otra atre pero hizo cubismo 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Pablo Picasso</dc:title>
  <dcterms:created xsi:type="dcterms:W3CDTF">2021-10-11T10:39:59Z</dcterms:created>
  <dcterms:modified xsi:type="dcterms:W3CDTF">2021-10-11T10:39:59Z</dcterms:modified>
</cp:coreProperties>
</file>