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diaria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the habit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out; 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ready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custom;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used to; to grow accustomed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solitude; 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routine</w:t>
            </w:r>
          </w:p>
        </w:tc>
      </w:tr>
    </w:tbl>
    <w:p>
      <w:pPr>
        <w:pStyle w:val="WordBankMedium"/>
      </w:pPr>
      <w:r>
        <w:t xml:space="preserve">   agenda    </w:t>
      </w:r>
      <w:r>
        <w:t xml:space="preserve">   costumbre    </w:t>
      </w:r>
      <w:r>
        <w:t xml:space="preserve">   horario    </w:t>
      </w:r>
      <w:r>
        <w:t xml:space="preserve">   rutina    </w:t>
      </w:r>
      <w:r>
        <w:t xml:space="preserve">   soledad    </w:t>
      </w:r>
      <w:r>
        <w:t xml:space="preserve">   acostumbrarse    </w:t>
      </w:r>
      <w:r>
        <w:t xml:space="preserve">   arreglarse    </w:t>
      </w:r>
      <w:r>
        <w:t xml:space="preserve">   averiguar    </w:t>
      </w:r>
      <w:r>
        <w:t xml:space="preserve">   probar    </w:t>
      </w:r>
      <w:r>
        <w:t xml:space="preserve">   soler    </w:t>
      </w:r>
      <w:r>
        <w:t xml:space="preserve">   atrasado    </w:t>
      </w:r>
      <w:r>
        <w:t xml:space="preserve">   cotidiano    </w:t>
      </w:r>
      <w:r>
        <w:t xml:space="preserve">   diario    </w:t>
      </w:r>
      <w:r>
        <w:t xml:space="preserve">   inesperado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diaria palabras</dc:title>
  <dcterms:created xsi:type="dcterms:W3CDTF">2021-10-11T10:40:15Z</dcterms:created>
  <dcterms:modified xsi:type="dcterms:W3CDTF">2021-10-11T10:40:15Z</dcterms:modified>
</cp:coreProperties>
</file>