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vida es sueño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¿En que país se desarolla la historia?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¿En qué país nació Barca?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¿Qué recurso literario es "¿Qué confuso laberinto es éste, dónde no puede hallar la razón el hilo?"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¿Cómo se llama el/la hija/hijo de Clotaldo?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¿Cúal es el tema más importante de la obra?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¿Cómo se llama el personaje que también fue encerrado en una torre? (otra obra)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¿De quién era el retrato en la medalla de Astolfo?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¿Quién es el rey de Polonia?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¿Cómo se llama el criado de Rosaura?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¿Con quién se quiere casar Astolfo?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vida es sueño</dc:title>
  <dcterms:created xsi:type="dcterms:W3CDTF">2021-10-11T10:40:49Z</dcterms:created>
  <dcterms:modified xsi:type="dcterms:W3CDTF">2021-10-11T10:40:49Z</dcterms:modified>
</cp:coreProperties>
</file>