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relojes    </w:t>
      </w:r>
      <w:r>
        <w:t xml:space="preserve">   español    </w:t>
      </w:r>
      <w:r>
        <w:t xml:space="preserve">   ingles    </w:t>
      </w:r>
      <w:r>
        <w:t xml:space="preserve">   lápiz    </w:t>
      </w:r>
      <w:r>
        <w:t xml:space="preserve">   historia    </w:t>
      </w:r>
      <w:r>
        <w:t xml:space="preserve">   frances    </w:t>
      </w:r>
      <w:r>
        <w:t xml:space="preserve">   zapatos    </w:t>
      </w:r>
      <w:r>
        <w:t xml:space="preserve">   mochila    </w:t>
      </w:r>
      <w:r>
        <w:t xml:space="preserve">   reloj    </w:t>
      </w:r>
      <w:r>
        <w:t xml:space="preserve">   regla    </w:t>
      </w:r>
      <w:r>
        <w:t xml:space="preserve">   calculadora    </w:t>
      </w:r>
      <w:r>
        <w:t xml:space="preserve">   diccionario    </w:t>
      </w:r>
      <w:r>
        <w:t xml:space="preserve">   educación física    </w:t>
      </w:r>
      <w:r>
        <w:t xml:space="preserve">   ciencias    </w:t>
      </w:r>
      <w:r>
        <w:t xml:space="preserve">   química    </w:t>
      </w:r>
      <w:r>
        <w:t xml:space="preserve">   almuerzo    </w:t>
      </w:r>
      <w:r>
        <w:t xml:space="preserve">   matemáticas    </w:t>
      </w:r>
      <w:r>
        <w:t xml:space="preserve">   utiles escolares    </w:t>
      </w:r>
      <w:r>
        <w:t xml:space="preserve">   ropa    </w:t>
      </w:r>
      <w:r>
        <w:t xml:space="preserve">   biología    </w:t>
      </w:r>
      <w:r>
        <w:t xml:space="preserve">  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escolar</dc:title>
  <dcterms:created xsi:type="dcterms:W3CDTF">2021-10-11T10:40:55Z</dcterms:created>
  <dcterms:modified xsi:type="dcterms:W3CDTF">2021-10-11T10:40:55Z</dcterms:modified>
</cp:coreProperties>
</file>